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2D69B" w:themeColor="accent3" w:themeTint="99"/>
  <w:body>
    <w:p w14:paraId="4BA857C3" w14:textId="5204382B" w:rsidR="00490A22" w:rsidRDefault="00490A22" w:rsidP="00490A22">
      <w:pPr>
        <w:pStyle w:val="Heading1"/>
        <w:spacing w:line="360" w:lineRule="auto"/>
        <w:jc w:val="center"/>
        <w:rPr>
          <w:rFonts w:asciiTheme="minorHAnsi" w:hAnsiTheme="minorHAnsi"/>
          <w:color w:val="000000" w:themeColor="text1"/>
          <w:sz w:val="40"/>
          <w:szCs w:val="40"/>
        </w:rPr>
      </w:pPr>
      <w:r>
        <w:rPr>
          <w:rFonts w:asciiTheme="minorHAnsi" w:hAnsiTheme="minorHAnsi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480C173" wp14:editId="5BB88CF3">
            <wp:simplePos x="0" y="0"/>
            <wp:positionH relativeFrom="column">
              <wp:posOffset>-1149350</wp:posOffset>
            </wp:positionH>
            <wp:positionV relativeFrom="page">
              <wp:posOffset>-108358</wp:posOffset>
            </wp:positionV>
            <wp:extent cx="7772400" cy="10202318"/>
            <wp:effectExtent l="0" t="0" r="0" b="8890"/>
            <wp:wrapTight wrapText="bothSides">
              <wp:wrapPolygon edited="0">
                <wp:start x="0" y="0"/>
                <wp:lineTo x="0" y="21578"/>
                <wp:lineTo x="21547" y="21578"/>
                <wp:lineTo x="21547" y="0"/>
                <wp:lineTo x="0" y="0"/>
              </wp:wrapPolygon>
            </wp:wrapTight>
            <wp:docPr id="362250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50805" name="Picture 3622508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6084" cy="10207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C2F0A" w14:textId="76A24E72" w:rsidR="0030363E" w:rsidRPr="007D2D17" w:rsidRDefault="007D2D17" w:rsidP="007D2D17">
      <w:pPr>
        <w:pStyle w:val="Heading1"/>
        <w:spacing w:line="360" w:lineRule="auto"/>
        <w:jc w:val="center"/>
        <w:rPr>
          <w:rFonts w:asciiTheme="minorHAnsi" w:hAnsiTheme="minorHAnsi"/>
          <w:color w:val="000000" w:themeColor="text1"/>
          <w:sz w:val="40"/>
          <w:szCs w:val="40"/>
        </w:rPr>
      </w:pPr>
      <w:r w:rsidRPr="007D2D17">
        <w:rPr>
          <w:rFonts w:asciiTheme="minorHAnsi" w:hAnsiTheme="minorHAnsi"/>
          <w:color w:val="000000" w:themeColor="text1"/>
          <w:sz w:val="40"/>
          <w:szCs w:val="40"/>
        </w:rPr>
        <w:lastRenderedPageBreak/>
        <w:t>AXIOM- STAFF TIMESHEET</w:t>
      </w:r>
    </w:p>
    <w:p w14:paraId="089566B5" w14:textId="77777777" w:rsidR="0030363E" w:rsidRPr="007D2D17" w:rsidRDefault="00000000">
      <w:pPr>
        <w:rPr>
          <w:b/>
          <w:bCs/>
        </w:rPr>
      </w:pPr>
      <w:r w:rsidRPr="007D2D17">
        <w:rPr>
          <w:b/>
          <w:bCs/>
        </w:rPr>
        <w:t>Name: ___________________________   Job Title: ___________________________</w:t>
      </w:r>
    </w:p>
    <w:p w14:paraId="6691D996" w14:textId="77777777" w:rsidR="0030363E" w:rsidRPr="007D2D17" w:rsidRDefault="00000000">
      <w:pPr>
        <w:rPr>
          <w:b/>
          <w:bCs/>
        </w:rPr>
      </w:pPr>
      <w:r w:rsidRPr="007D2D17">
        <w:rPr>
          <w:b/>
          <w:bCs/>
        </w:rPr>
        <w:t>Week Commencing: ________________   Department: _________________________</w:t>
      </w:r>
    </w:p>
    <w:p w14:paraId="0455334D" w14:textId="6C42D4D2" w:rsidR="0030363E" w:rsidRDefault="00000000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30363E" w14:paraId="4352A327" w14:textId="77777777">
        <w:tc>
          <w:tcPr>
            <w:tcW w:w="1440" w:type="dxa"/>
          </w:tcPr>
          <w:p w14:paraId="539DC259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Day</w:t>
            </w:r>
          </w:p>
        </w:tc>
        <w:tc>
          <w:tcPr>
            <w:tcW w:w="1440" w:type="dxa"/>
          </w:tcPr>
          <w:p w14:paraId="6635C511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Date</w:t>
            </w:r>
          </w:p>
        </w:tc>
        <w:tc>
          <w:tcPr>
            <w:tcW w:w="1440" w:type="dxa"/>
          </w:tcPr>
          <w:p w14:paraId="37D61D3B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Start Time</w:t>
            </w:r>
          </w:p>
        </w:tc>
        <w:tc>
          <w:tcPr>
            <w:tcW w:w="1440" w:type="dxa"/>
          </w:tcPr>
          <w:p w14:paraId="2C2C242C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Finish Time</w:t>
            </w:r>
          </w:p>
        </w:tc>
        <w:tc>
          <w:tcPr>
            <w:tcW w:w="1440" w:type="dxa"/>
          </w:tcPr>
          <w:p w14:paraId="34746741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Breaks (mins)</w:t>
            </w:r>
          </w:p>
        </w:tc>
        <w:tc>
          <w:tcPr>
            <w:tcW w:w="1440" w:type="dxa"/>
          </w:tcPr>
          <w:p w14:paraId="70A9F616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Total Hours</w:t>
            </w:r>
          </w:p>
        </w:tc>
      </w:tr>
      <w:tr w:rsidR="0030363E" w14:paraId="6893B2C2" w14:textId="77777777" w:rsidTr="007D2D17">
        <w:trPr>
          <w:trHeight w:val="179"/>
        </w:trPr>
        <w:tc>
          <w:tcPr>
            <w:tcW w:w="1440" w:type="dxa"/>
          </w:tcPr>
          <w:p w14:paraId="5449DE11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Monday</w:t>
            </w:r>
          </w:p>
        </w:tc>
        <w:tc>
          <w:tcPr>
            <w:tcW w:w="1440" w:type="dxa"/>
          </w:tcPr>
          <w:p w14:paraId="30D91648" w14:textId="77777777" w:rsidR="0030363E" w:rsidRDefault="0030363E"/>
        </w:tc>
        <w:tc>
          <w:tcPr>
            <w:tcW w:w="1440" w:type="dxa"/>
          </w:tcPr>
          <w:p w14:paraId="13389569" w14:textId="77777777" w:rsidR="0030363E" w:rsidRDefault="0030363E"/>
        </w:tc>
        <w:tc>
          <w:tcPr>
            <w:tcW w:w="1440" w:type="dxa"/>
          </w:tcPr>
          <w:p w14:paraId="7CC89B08" w14:textId="77777777" w:rsidR="0030363E" w:rsidRDefault="0030363E"/>
        </w:tc>
        <w:tc>
          <w:tcPr>
            <w:tcW w:w="1440" w:type="dxa"/>
          </w:tcPr>
          <w:p w14:paraId="36F08375" w14:textId="77777777" w:rsidR="0030363E" w:rsidRDefault="0030363E"/>
        </w:tc>
        <w:tc>
          <w:tcPr>
            <w:tcW w:w="1440" w:type="dxa"/>
          </w:tcPr>
          <w:p w14:paraId="43EFFB97" w14:textId="77777777" w:rsidR="0030363E" w:rsidRDefault="0030363E"/>
        </w:tc>
      </w:tr>
      <w:tr w:rsidR="0030363E" w14:paraId="58463B00" w14:textId="77777777">
        <w:tc>
          <w:tcPr>
            <w:tcW w:w="1440" w:type="dxa"/>
          </w:tcPr>
          <w:p w14:paraId="053DB3B1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Tuesday</w:t>
            </w:r>
          </w:p>
        </w:tc>
        <w:tc>
          <w:tcPr>
            <w:tcW w:w="1440" w:type="dxa"/>
          </w:tcPr>
          <w:p w14:paraId="2B234067" w14:textId="77777777" w:rsidR="0030363E" w:rsidRDefault="0030363E"/>
        </w:tc>
        <w:tc>
          <w:tcPr>
            <w:tcW w:w="1440" w:type="dxa"/>
          </w:tcPr>
          <w:p w14:paraId="026A849E" w14:textId="77777777" w:rsidR="0030363E" w:rsidRDefault="0030363E"/>
        </w:tc>
        <w:tc>
          <w:tcPr>
            <w:tcW w:w="1440" w:type="dxa"/>
          </w:tcPr>
          <w:p w14:paraId="4B6E42AB" w14:textId="77777777" w:rsidR="0030363E" w:rsidRDefault="0030363E"/>
        </w:tc>
        <w:tc>
          <w:tcPr>
            <w:tcW w:w="1440" w:type="dxa"/>
          </w:tcPr>
          <w:p w14:paraId="60006679" w14:textId="77777777" w:rsidR="0030363E" w:rsidRDefault="0030363E"/>
        </w:tc>
        <w:tc>
          <w:tcPr>
            <w:tcW w:w="1440" w:type="dxa"/>
          </w:tcPr>
          <w:p w14:paraId="0A682453" w14:textId="77777777" w:rsidR="0030363E" w:rsidRDefault="0030363E"/>
        </w:tc>
      </w:tr>
      <w:tr w:rsidR="0030363E" w14:paraId="0E21B207" w14:textId="77777777">
        <w:tc>
          <w:tcPr>
            <w:tcW w:w="1440" w:type="dxa"/>
          </w:tcPr>
          <w:p w14:paraId="19524758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Wednesday</w:t>
            </w:r>
          </w:p>
        </w:tc>
        <w:tc>
          <w:tcPr>
            <w:tcW w:w="1440" w:type="dxa"/>
          </w:tcPr>
          <w:p w14:paraId="0487B45E" w14:textId="77777777" w:rsidR="0030363E" w:rsidRDefault="0030363E"/>
        </w:tc>
        <w:tc>
          <w:tcPr>
            <w:tcW w:w="1440" w:type="dxa"/>
          </w:tcPr>
          <w:p w14:paraId="651F32DE" w14:textId="77777777" w:rsidR="0030363E" w:rsidRDefault="0030363E"/>
        </w:tc>
        <w:tc>
          <w:tcPr>
            <w:tcW w:w="1440" w:type="dxa"/>
          </w:tcPr>
          <w:p w14:paraId="78EF5BBE" w14:textId="77777777" w:rsidR="0030363E" w:rsidRDefault="0030363E"/>
        </w:tc>
        <w:tc>
          <w:tcPr>
            <w:tcW w:w="1440" w:type="dxa"/>
          </w:tcPr>
          <w:p w14:paraId="119F73D9" w14:textId="77777777" w:rsidR="0030363E" w:rsidRDefault="0030363E"/>
        </w:tc>
        <w:tc>
          <w:tcPr>
            <w:tcW w:w="1440" w:type="dxa"/>
          </w:tcPr>
          <w:p w14:paraId="2D2C0DFF" w14:textId="77777777" w:rsidR="0030363E" w:rsidRDefault="0030363E"/>
        </w:tc>
      </w:tr>
      <w:tr w:rsidR="0030363E" w14:paraId="70B7ED7B" w14:textId="77777777">
        <w:tc>
          <w:tcPr>
            <w:tcW w:w="1440" w:type="dxa"/>
          </w:tcPr>
          <w:p w14:paraId="3DB76779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Thursday</w:t>
            </w:r>
          </w:p>
        </w:tc>
        <w:tc>
          <w:tcPr>
            <w:tcW w:w="1440" w:type="dxa"/>
          </w:tcPr>
          <w:p w14:paraId="400957E3" w14:textId="77777777" w:rsidR="0030363E" w:rsidRDefault="0030363E"/>
        </w:tc>
        <w:tc>
          <w:tcPr>
            <w:tcW w:w="1440" w:type="dxa"/>
          </w:tcPr>
          <w:p w14:paraId="417D6B84" w14:textId="77777777" w:rsidR="0030363E" w:rsidRDefault="0030363E"/>
        </w:tc>
        <w:tc>
          <w:tcPr>
            <w:tcW w:w="1440" w:type="dxa"/>
          </w:tcPr>
          <w:p w14:paraId="03928ECF" w14:textId="77777777" w:rsidR="0030363E" w:rsidRDefault="0030363E"/>
        </w:tc>
        <w:tc>
          <w:tcPr>
            <w:tcW w:w="1440" w:type="dxa"/>
          </w:tcPr>
          <w:p w14:paraId="287D453C" w14:textId="77777777" w:rsidR="0030363E" w:rsidRDefault="0030363E"/>
        </w:tc>
        <w:tc>
          <w:tcPr>
            <w:tcW w:w="1440" w:type="dxa"/>
          </w:tcPr>
          <w:p w14:paraId="68D5E4D0" w14:textId="77777777" w:rsidR="0030363E" w:rsidRDefault="0030363E"/>
        </w:tc>
      </w:tr>
      <w:tr w:rsidR="0030363E" w14:paraId="2CD15923" w14:textId="77777777">
        <w:tc>
          <w:tcPr>
            <w:tcW w:w="1440" w:type="dxa"/>
          </w:tcPr>
          <w:p w14:paraId="5B1E736E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Friday</w:t>
            </w:r>
          </w:p>
        </w:tc>
        <w:tc>
          <w:tcPr>
            <w:tcW w:w="1440" w:type="dxa"/>
          </w:tcPr>
          <w:p w14:paraId="3A3F2498" w14:textId="77777777" w:rsidR="0030363E" w:rsidRDefault="0030363E"/>
        </w:tc>
        <w:tc>
          <w:tcPr>
            <w:tcW w:w="1440" w:type="dxa"/>
          </w:tcPr>
          <w:p w14:paraId="236BA8B2" w14:textId="77777777" w:rsidR="0030363E" w:rsidRDefault="0030363E"/>
        </w:tc>
        <w:tc>
          <w:tcPr>
            <w:tcW w:w="1440" w:type="dxa"/>
          </w:tcPr>
          <w:p w14:paraId="74338775" w14:textId="77777777" w:rsidR="0030363E" w:rsidRDefault="0030363E"/>
        </w:tc>
        <w:tc>
          <w:tcPr>
            <w:tcW w:w="1440" w:type="dxa"/>
          </w:tcPr>
          <w:p w14:paraId="77E088B0" w14:textId="77777777" w:rsidR="0030363E" w:rsidRDefault="0030363E"/>
        </w:tc>
        <w:tc>
          <w:tcPr>
            <w:tcW w:w="1440" w:type="dxa"/>
          </w:tcPr>
          <w:p w14:paraId="7BE8CB6F" w14:textId="77777777" w:rsidR="0030363E" w:rsidRDefault="0030363E"/>
        </w:tc>
      </w:tr>
      <w:tr w:rsidR="0030363E" w14:paraId="14BD71C5" w14:textId="77777777">
        <w:tc>
          <w:tcPr>
            <w:tcW w:w="1440" w:type="dxa"/>
          </w:tcPr>
          <w:p w14:paraId="76555845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Saturday</w:t>
            </w:r>
          </w:p>
        </w:tc>
        <w:tc>
          <w:tcPr>
            <w:tcW w:w="1440" w:type="dxa"/>
          </w:tcPr>
          <w:p w14:paraId="432856FD" w14:textId="77777777" w:rsidR="0030363E" w:rsidRDefault="0030363E"/>
        </w:tc>
        <w:tc>
          <w:tcPr>
            <w:tcW w:w="1440" w:type="dxa"/>
          </w:tcPr>
          <w:p w14:paraId="7D9DEE90" w14:textId="77777777" w:rsidR="0030363E" w:rsidRDefault="0030363E"/>
        </w:tc>
        <w:tc>
          <w:tcPr>
            <w:tcW w:w="1440" w:type="dxa"/>
          </w:tcPr>
          <w:p w14:paraId="2ED61588" w14:textId="77777777" w:rsidR="0030363E" w:rsidRDefault="0030363E"/>
        </w:tc>
        <w:tc>
          <w:tcPr>
            <w:tcW w:w="1440" w:type="dxa"/>
          </w:tcPr>
          <w:p w14:paraId="6604C8C3" w14:textId="77777777" w:rsidR="0030363E" w:rsidRDefault="0030363E"/>
        </w:tc>
        <w:tc>
          <w:tcPr>
            <w:tcW w:w="1440" w:type="dxa"/>
          </w:tcPr>
          <w:p w14:paraId="6096D02E" w14:textId="77777777" w:rsidR="0030363E" w:rsidRDefault="0030363E"/>
        </w:tc>
      </w:tr>
      <w:tr w:rsidR="0030363E" w14:paraId="22FC9BD5" w14:textId="77777777">
        <w:tc>
          <w:tcPr>
            <w:tcW w:w="1440" w:type="dxa"/>
          </w:tcPr>
          <w:p w14:paraId="42C24C1D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Sunday</w:t>
            </w:r>
          </w:p>
        </w:tc>
        <w:tc>
          <w:tcPr>
            <w:tcW w:w="1440" w:type="dxa"/>
          </w:tcPr>
          <w:p w14:paraId="32EEBB32" w14:textId="77777777" w:rsidR="0030363E" w:rsidRDefault="0030363E"/>
        </w:tc>
        <w:tc>
          <w:tcPr>
            <w:tcW w:w="1440" w:type="dxa"/>
          </w:tcPr>
          <w:p w14:paraId="0B902BA8" w14:textId="77777777" w:rsidR="0030363E" w:rsidRDefault="0030363E"/>
        </w:tc>
        <w:tc>
          <w:tcPr>
            <w:tcW w:w="1440" w:type="dxa"/>
          </w:tcPr>
          <w:p w14:paraId="34E7923D" w14:textId="77777777" w:rsidR="0030363E" w:rsidRDefault="0030363E"/>
        </w:tc>
        <w:tc>
          <w:tcPr>
            <w:tcW w:w="1440" w:type="dxa"/>
          </w:tcPr>
          <w:p w14:paraId="32E20F91" w14:textId="77777777" w:rsidR="0030363E" w:rsidRDefault="0030363E"/>
        </w:tc>
        <w:tc>
          <w:tcPr>
            <w:tcW w:w="1440" w:type="dxa"/>
          </w:tcPr>
          <w:p w14:paraId="257C0C9D" w14:textId="77777777" w:rsidR="0030363E" w:rsidRDefault="0030363E"/>
        </w:tc>
      </w:tr>
      <w:tr w:rsidR="0030363E" w14:paraId="1580C7F1" w14:textId="77777777">
        <w:tc>
          <w:tcPr>
            <w:tcW w:w="1440" w:type="dxa"/>
          </w:tcPr>
          <w:p w14:paraId="4FF30814" w14:textId="77777777" w:rsidR="0030363E" w:rsidRPr="007D2D17" w:rsidRDefault="00000000">
            <w:pPr>
              <w:rPr>
                <w:b/>
                <w:bCs/>
              </w:rPr>
            </w:pPr>
            <w:r w:rsidRPr="007D2D17">
              <w:rPr>
                <w:b/>
                <w:bCs/>
              </w:rPr>
              <w:t>Total Hours:</w:t>
            </w:r>
          </w:p>
        </w:tc>
        <w:tc>
          <w:tcPr>
            <w:tcW w:w="1440" w:type="dxa"/>
          </w:tcPr>
          <w:p w14:paraId="3989CEF8" w14:textId="77777777" w:rsidR="0030363E" w:rsidRDefault="0030363E"/>
        </w:tc>
        <w:tc>
          <w:tcPr>
            <w:tcW w:w="1440" w:type="dxa"/>
          </w:tcPr>
          <w:p w14:paraId="76D5C28D" w14:textId="77777777" w:rsidR="0030363E" w:rsidRDefault="0030363E"/>
        </w:tc>
        <w:tc>
          <w:tcPr>
            <w:tcW w:w="1440" w:type="dxa"/>
          </w:tcPr>
          <w:p w14:paraId="01959FDA" w14:textId="77777777" w:rsidR="0030363E" w:rsidRDefault="0030363E"/>
        </w:tc>
        <w:tc>
          <w:tcPr>
            <w:tcW w:w="1440" w:type="dxa"/>
          </w:tcPr>
          <w:p w14:paraId="64220ECA" w14:textId="77777777" w:rsidR="0030363E" w:rsidRDefault="0030363E"/>
        </w:tc>
        <w:tc>
          <w:tcPr>
            <w:tcW w:w="1440" w:type="dxa"/>
          </w:tcPr>
          <w:p w14:paraId="099E35C0" w14:textId="77777777" w:rsidR="0030363E" w:rsidRDefault="0030363E"/>
        </w:tc>
      </w:tr>
    </w:tbl>
    <w:p w14:paraId="08831D14" w14:textId="77777777" w:rsidR="0030363E" w:rsidRPr="007D2D17" w:rsidRDefault="00000000">
      <w:pPr>
        <w:rPr>
          <w:b/>
          <w:bCs/>
        </w:rPr>
      </w:pPr>
      <w:r>
        <w:br/>
      </w:r>
      <w:r w:rsidRPr="007D2D17">
        <w:rPr>
          <w:b/>
          <w:bCs/>
        </w:rPr>
        <w:t>Employee Signature: ___________________________   Date: ________________</w:t>
      </w:r>
    </w:p>
    <w:p w14:paraId="28FF4868" w14:textId="77777777" w:rsidR="0030363E" w:rsidRPr="007D2D17" w:rsidRDefault="00000000">
      <w:pPr>
        <w:rPr>
          <w:b/>
          <w:bCs/>
        </w:rPr>
      </w:pPr>
      <w:r w:rsidRPr="007D2D17">
        <w:rPr>
          <w:b/>
          <w:bCs/>
        </w:rPr>
        <w:t>Manager Signature: ___________________________   Date: ________________</w:t>
      </w:r>
    </w:p>
    <w:sectPr w:rsidR="0030363E" w:rsidRPr="007D2D17" w:rsidSect="007D2D17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8F33" w14:textId="77777777" w:rsidR="00AE7DD4" w:rsidRDefault="00AE7DD4" w:rsidP="00490A22">
      <w:pPr>
        <w:spacing w:after="0" w:line="240" w:lineRule="auto"/>
      </w:pPr>
      <w:r>
        <w:separator/>
      </w:r>
    </w:p>
  </w:endnote>
  <w:endnote w:type="continuationSeparator" w:id="0">
    <w:p w14:paraId="1D202996" w14:textId="77777777" w:rsidR="00AE7DD4" w:rsidRDefault="00AE7DD4" w:rsidP="0049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BA65" w14:textId="77777777" w:rsidR="00502E75" w:rsidRPr="00502E75" w:rsidRDefault="00502E75" w:rsidP="00502E75">
    <w:pPr>
      <w:pStyle w:val="Footer"/>
      <w:jc w:val="center"/>
      <w:rPr>
        <w:rFonts w:ascii="Tw Cen MT Condensed Extra Bold" w:eastAsia="Yu Gothic UI" w:hAnsi="Tw Cen MT Condensed Extra Bold"/>
        <w:color w:val="4F6228" w:themeColor="accent3" w:themeShade="80"/>
        <w14:shadow w14:blurRad="63500" w14:dist="50800" w14:dir="16200000" w14:sx="0" w14:sy="0" w14:kx="0" w14:ky="0" w14:algn="none">
          <w14:srgbClr w14:val="000000">
            <w14:alpha w14:val="50000"/>
          </w14:srgbClr>
        </w14:shadow>
      </w:rPr>
    </w:pPr>
    <w:r w:rsidRPr="00502E75">
      <w:rPr>
        <w:rFonts w:ascii="Tw Cen MT Condensed Extra Bold" w:eastAsia="Yu Gothic UI" w:hAnsi="Tw Cen MT Condensed Extra Bold"/>
        <w:color w:val="4F6228" w:themeColor="accent3" w:themeShade="80"/>
        <w14:shadow w14:blurRad="63500" w14:dist="50800" w14:dir="16200000" w14:sx="0" w14:sy="0" w14:kx="0" w14:ky="0" w14:algn="none">
          <w14:srgbClr w14:val="000000">
            <w14:alpha w14:val="50000"/>
          </w14:srgbClr>
        </w14:shadow>
      </w:rPr>
      <w:t>BARTLE HOUSE, OXFORD COURT, MANCHESTER, M2 3WQ</w:t>
    </w:r>
  </w:p>
  <w:p w14:paraId="37FABAFA" w14:textId="77777777" w:rsidR="00502E75" w:rsidRDefault="00502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E6A4" w14:textId="77777777" w:rsidR="00AE7DD4" w:rsidRDefault="00AE7DD4" w:rsidP="00490A22">
      <w:pPr>
        <w:spacing w:after="0" w:line="240" w:lineRule="auto"/>
      </w:pPr>
      <w:r>
        <w:separator/>
      </w:r>
    </w:p>
  </w:footnote>
  <w:footnote w:type="continuationSeparator" w:id="0">
    <w:p w14:paraId="689DCF60" w14:textId="77777777" w:rsidR="00AE7DD4" w:rsidRDefault="00AE7DD4" w:rsidP="0049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BA17" w14:textId="77777777" w:rsidR="00490A22" w:rsidRPr="00502E75" w:rsidRDefault="00490A22" w:rsidP="00490A22">
    <w:pPr>
      <w:pStyle w:val="Header"/>
      <w:jc w:val="center"/>
      <w:rPr>
        <w:rFonts w:ascii="Tw Cen MT Condensed Extra Bold" w:hAnsi="Tw Cen MT Condensed Extra Bold"/>
        <w:color w:val="4F6228" w:themeColor="accent3" w:themeShade="80"/>
        <w:sz w:val="28"/>
        <w:szCs w:val="28"/>
      </w:rPr>
    </w:pPr>
    <w:r w:rsidRPr="00502E75">
      <w:rPr>
        <w:rFonts w:ascii="Tw Cen MT Condensed Extra Bold" w:hAnsi="Tw Cen MT Condensed Extra Bold"/>
        <w:color w:val="4F6228" w:themeColor="accent3" w:themeShade="80"/>
        <w:sz w:val="28"/>
        <w:szCs w:val="28"/>
      </w:rPr>
      <w:t>AXIOM CARE SOLUTIONS</w:t>
    </w:r>
  </w:p>
  <w:p w14:paraId="04A69E9A" w14:textId="77777777" w:rsidR="00490A22" w:rsidRDefault="00490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8826680">
    <w:abstractNumId w:val="8"/>
  </w:num>
  <w:num w:numId="2" w16cid:durableId="1865711473">
    <w:abstractNumId w:val="6"/>
  </w:num>
  <w:num w:numId="3" w16cid:durableId="726538136">
    <w:abstractNumId w:val="5"/>
  </w:num>
  <w:num w:numId="4" w16cid:durableId="541214657">
    <w:abstractNumId w:val="4"/>
  </w:num>
  <w:num w:numId="5" w16cid:durableId="560483186">
    <w:abstractNumId w:val="7"/>
  </w:num>
  <w:num w:numId="6" w16cid:durableId="922836448">
    <w:abstractNumId w:val="3"/>
  </w:num>
  <w:num w:numId="7" w16cid:durableId="2055812922">
    <w:abstractNumId w:val="2"/>
  </w:num>
  <w:num w:numId="8" w16cid:durableId="1272739186">
    <w:abstractNumId w:val="1"/>
  </w:num>
  <w:num w:numId="9" w16cid:durableId="46184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39C0"/>
    <w:rsid w:val="0029639D"/>
    <w:rsid w:val="0030363E"/>
    <w:rsid w:val="00326F90"/>
    <w:rsid w:val="00490A22"/>
    <w:rsid w:val="00502E75"/>
    <w:rsid w:val="007D2D17"/>
    <w:rsid w:val="00AA1D8D"/>
    <w:rsid w:val="00AE7DD4"/>
    <w:rsid w:val="00B47730"/>
    <w:rsid w:val="00C24E5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BB42D"/>
  <w14:defaultImageDpi w14:val="300"/>
  <w15:docId w15:val="{C98EED2F-681D-41B0-92FC-A3D2E809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rnchardley@gmail.com</cp:lastModifiedBy>
  <cp:revision>37</cp:revision>
  <dcterms:created xsi:type="dcterms:W3CDTF">2013-12-23T23:15:00Z</dcterms:created>
  <dcterms:modified xsi:type="dcterms:W3CDTF">2025-08-22T13:01:00Z</dcterms:modified>
  <cp:category/>
</cp:coreProperties>
</file>